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Р.М.,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0412365400395001702520152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49rplc-63">
    <w:name w:val="cat-UserDefined grp-49 rplc-63"/>
    <w:basedOn w:val="DefaultParagraphFont"/>
  </w:style>
  <w:style w:type="character" w:customStyle="1" w:styleId="cat-UserDefinedgrp-50rplc-66">
    <w:name w:val="cat-UserDefined grp-5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